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Holocaust - Rachael Gavlik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advocate    </w:t>
      </w:r>
      <w:r>
        <w:t xml:space="preserve">   emigrate    </w:t>
      </w:r>
      <w:r>
        <w:t xml:space="preserve">   succumb    </w:t>
      </w:r>
      <w:r>
        <w:t xml:space="preserve">   fatigue    </w:t>
      </w:r>
      <w:r>
        <w:t xml:space="preserve">   morose    </w:t>
      </w:r>
      <w:r>
        <w:t xml:space="preserve">   infamy    </w:t>
      </w:r>
      <w:r>
        <w:t xml:space="preserve">   berate    </w:t>
      </w:r>
      <w:r>
        <w:t xml:space="preserve">   vapid    </w:t>
      </w:r>
      <w:r>
        <w:t xml:space="preserve">   usurp    </w:t>
      </w:r>
      <w:r>
        <w:t xml:space="preserve">   tumult    </w:t>
      </w:r>
      <w:r>
        <w:t xml:space="preserve">   render    </w:t>
      </w:r>
      <w:r>
        <w:t xml:space="preserve">   futility    </w:t>
      </w:r>
      <w:r>
        <w:t xml:space="preserve">   ramification    </w:t>
      </w:r>
      <w:r>
        <w:t xml:space="preserve">   clandestine    </w:t>
      </w:r>
      <w:r>
        <w:t xml:space="preserve">   conflagration    </w:t>
      </w:r>
      <w:r>
        <w:t xml:space="preserve">   swastika    </w:t>
      </w:r>
      <w:r>
        <w:t xml:space="preserve">   scapegoat    </w:t>
      </w:r>
      <w:r>
        <w:t xml:space="preserve">   sadistic    </w:t>
      </w:r>
      <w:r>
        <w:t xml:space="preserve">   liquidation    </w:t>
      </w:r>
      <w:r>
        <w:t xml:space="preserve">   inhumane    </w:t>
      </w:r>
      <w:r>
        <w:t xml:space="preserve">   ghetto    </w:t>
      </w:r>
      <w:r>
        <w:t xml:space="preserve">   genocide    </w:t>
      </w:r>
      <w:r>
        <w:t xml:space="preserve">   emaciated    </w:t>
      </w:r>
      <w:r>
        <w:t xml:space="preserve">   displaced    </w:t>
      </w:r>
      <w:r>
        <w:t xml:space="preserve">   deportation    </w:t>
      </w:r>
      <w:r>
        <w:t xml:space="preserve">   dehumanize    </w:t>
      </w:r>
      <w:r>
        <w:t xml:space="preserve">   bystander    </w:t>
      </w:r>
      <w:r>
        <w:t xml:space="preserve">   bigotry    </w:t>
      </w:r>
      <w:r>
        <w:t xml:space="preserve">   barrack    </w:t>
      </w:r>
      <w:r>
        <w:t xml:space="preserve">   atrocity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 - Rachael Gavlik</dc:title>
  <dcterms:created xsi:type="dcterms:W3CDTF">2021-10-11T19:08:49Z</dcterms:created>
  <dcterms:modified xsi:type="dcterms:W3CDTF">2021-10-11T19:08:49Z</dcterms:modified>
</cp:coreProperties>
</file>