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Holocaust: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to exterminate people based on their membership in a religious, ethnic, social, or racial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slaughter of European Jews in Nazi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deliberate spreading of such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fighters in irregular military groups participating in the Jewish resistance movement against Nazi Germany and its collaborators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guarded compound for the confinement and persecution of prisoners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Nazi program of annihilating the Jews of Europe during the Third Reich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discrimination against or prejudice of hostility toward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to a different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persons are coerced to work through the use of violence to immigration authorities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deliberate and systematic extermination of a national, racial, political, or cultural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concentration camp in which the inmates are unlikely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lawful explosion of an undesired alien or other person from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German state secret police during the Nazi regime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paramilitary organization under Adolf Hitler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the National Socialist German Workers’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major paramilitary organization under Adolf Hitler </w:t>
            </w:r>
          </w:p>
        </w:tc>
      </w:tr>
    </w:tbl>
    <w:p>
      <w:pPr>
        <w:pStyle w:val="WordBankMedium"/>
      </w:pPr>
      <w:r>
        <w:t xml:space="preserve">   SS    </w:t>
      </w:r>
      <w:r>
        <w:t xml:space="preserve">   Concentration Camp    </w:t>
      </w:r>
      <w:r>
        <w:t xml:space="preserve">   Genocide    </w:t>
      </w:r>
      <w:r>
        <w:t xml:space="preserve">   Holocaust    </w:t>
      </w:r>
      <w:r>
        <w:t xml:space="preserve">   Nazi    </w:t>
      </w:r>
      <w:r>
        <w:t xml:space="preserve">   Persecution    </w:t>
      </w:r>
      <w:r>
        <w:t xml:space="preserve">   Propaganda    </w:t>
      </w:r>
      <w:r>
        <w:t xml:space="preserve">   Death Camp    </w:t>
      </w:r>
      <w:r>
        <w:t xml:space="preserve">   Relocation    </w:t>
      </w:r>
      <w:r>
        <w:t xml:space="preserve">   Final Solution    </w:t>
      </w:r>
      <w:r>
        <w:t xml:space="preserve">   Gestapo    </w:t>
      </w:r>
      <w:r>
        <w:t xml:space="preserve">   Antisemitism    </w:t>
      </w:r>
      <w:r>
        <w:t xml:space="preserve">   Deportations    </w:t>
      </w:r>
      <w:r>
        <w:t xml:space="preserve">   Jewish Partisans    </w:t>
      </w:r>
      <w:r>
        <w:t xml:space="preserve">   Forced Labor    </w:t>
      </w:r>
      <w:r>
        <w:t xml:space="preserve">   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Holocaust: Vocabulary</dc:title>
  <dcterms:created xsi:type="dcterms:W3CDTF">2021-10-11T19:09:26Z</dcterms:created>
  <dcterms:modified xsi:type="dcterms:W3CDTF">2021-10-11T19:09:26Z</dcterms:modified>
</cp:coreProperties>
</file>