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Laws that restricted Jews of basic civil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Walled off sections of cities where Jews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mass killing of European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Defense Corps under command of Heinrich Himmler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Night of Broken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Doctine used by Nazis that stated that Aryans were the master race and that all undesirable groups must be exterminated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where Jews were either enslaved or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notorious death camp in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Poison Gas used to kill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Jews were forced to wear this symbol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Groups other than Jews targeted by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camps where Jews were murdered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where prisoners performed slave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 to fully exteriminate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sign at entrance of concentration camps "Work Sets You Free."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Death squads with one task; kill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concentration camp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Holocaust</dc:title>
  <dcterms:created xsi:type="dcterms:W3CDTF">2021-10-11T19:09:16Z</dcterms:created>
  <dcterms:modified xsi:type="dcterms:W3CDTF">2021-10-11T19:09:16Z</dcterms:modified>
</cp:coreProperties>
</file>