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Holocaust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liberated the camps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 to Hitlers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the holocaust start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survived the camps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to Hitler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Jews died in the holocaust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people with disabilities died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were the camps liberated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setup to separate jews from everyone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homosexuals died in the holocaust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one of the camps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nazis where sentenced to death during the nuremburg trials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leader during the holocaust?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where Hitlers main target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did the holocaust end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 </dc:title>
  <dcterms:created xsi:type="dcterms:W3CDTF">2021-10-11T19:09:24Z</dcterms:created>
  <dcterms:modified xsi:type="dcterms:W3CDTF">2021-10-11T19:09:24Z</dcterms:modified>
</cp:coreProperties>
</file>