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p>
      <w:pPr>
        <w:pStyle w:val="Questions"/>
      </w:pPr>
      <w:r>
        <w:t xml:space="preserve">1. AHOHS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ERMAYGN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ALPDNO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AINZ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NCATRCONNOTIE PMAC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BUNRREEMG WLAS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WJSE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ICHASTWZU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HRLETI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EISLAL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TRSA FO DDAVI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TSAKCHLANRILT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NWOBR ISRSTH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ASAWTISK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ASWAWR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Shoah    </w:t>
      </w:r>
      <w:r>
        <w:t xml:space="preserve">   Germany    </w:t>
      </w:r>
      <w:r>
        <w:t xml:space="preserve">   Poland    </w:t>
      </w:r>
      <w:r>
        <w:t xml:space="preserve">   Nazi    </w:t>
      </w:r>
      <w:r>
        <w:t xml:space="preserve">   Concentration Camp    </w:t>
      </w:r>
      <w:r>
        <w:t xml:space="preserve">   Nuremberg Laws    </w:t>
      </w:r>
      <w:r>
        <w:t xml:space="preserve">   Jews    </w:t>
      </w:r>
      <w:r>
        <w:t xml:space="preserve">   Auschwitz    </w:t>
      </w:r>
      <w:r>
        <w:t xml:space="preserve">   Hitler    </w:t>
      </w:r>
      <w:r>
        <w:t xml:space="preserve">   Allies    </w:t>
      </w:r>
      <w:r>
        <w:t xml:space="preserve">   Star of David    </w:t>
      </w:r>
      <w:r>
        <w:t xml:space="preserve">   Kristallnacht    </w:t>
      </w:r>
      <w:r>
        <w:t xml:space="preserve">   Brown shirts    </w:t>
      </w:r>
      <w:r>
        <w:t xml:space="preserve">   Swastika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2021-10-11T19:09:21Z</dcterms:created>
  <dcterms:modified xsi:type="dcterms:W3CDTF">2021-10-11T19:09:21Z</dcterms:modified>
</cp:coreProperties>
</file>