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Swastika    </w:t>
      </w:r>
      <w:r>
        <w:t xml:space="preserve">   Gestapo    </w:t>
      </w:r>
      <w:r>
        <w:t xml:space="preserve">   Allies    </w:t>
      </w:r>
      <w:r>
        <w:t xml:space="preserve">   Bombings    </w:t>
      </w:r>
      <w:r>
        <w:t xml:space="preserve">   Nazi    </w:t>
      </w:r>
      <w:r>
        <w:t xml:space="preserve">   Jewish    </w:t>
      </w:r>
      <w:r>
        <w:t xml:space="preserve">   Barrack    </w:t>
      </w:r>
      <w:r>
        <w:t xml:space="preserve">   Crematorium    </w:t>
      </w:r>
      <w:r>
        <w:t xml:space="preserve">   Auschwitz    </w:t>
      </w:r>
      <w:r>
        <w:t xml:space="preserve">   Buchenwald    </w:t>
      </w:r>
      <w:r>
        <w:t xml:space="preserve">   Ghetto    </w:t>
      </w:r>
      <w:r>
        <w:t xml:space="preserve">   Prisoners    </w:t>
      </w:r>
      <w:r>
        <w:t xml:space="preserve">   Liberation    </w:t>
      </w:r>
      <w:r>
        <w:t xml:space="preserve">   Infirmary    </w:t>
      </w:r>
      <w:r>
        <w:t xml:space="preserve">   Inmate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 </dc:title>
  <dcterms:created xsi:type="dcterms:W3CDTF">2021-10-11T19:09:31Z</dcterms:created>
  <dcterms:modified xsi:type="dcterms:W3CDTF">2021-10-11T19:09:31Z</dcterms:modified>
</cp:coreProperties>
</file>