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star of david    </w:t>
      </w:r>
      <w:r>
        <w:t xml:space="preserve">   persecute    </w:t>
      </w:r>
      <w:r>
        <w:t xml:space="preserve">   invade    </w:t>
      </w:r>
      <w:r>
        <w:t xml:space="preserve">   dictator    </w:t>
      </w:r>
      <w:r>
        <w:t xml:space="preserve">   underground    </w:t>
      </w:r>
      <w:r>
        <w:t xml:space="preserve">   toil    </w:t>
      </w:r>
      <w:r>
        <w:t xml:space="preserve">   freedom    </w:t>
      </w:r>
      <w:r>
        <w:t xml:space="preserve">   starvation    </w:t>
      </w:r>
      <w:r>
        <w:t xml:space="preserve">   hiding place    </w:t>
      </w:r>
      <w:r>
        <w:t xml:space="preserve">   Christians    </w:t>
      </w:r>
      <w:r>
        <w:t xml:space="preserve">   Jews    </w:t>
      </w:r>
      <w:r>
        <w:t xml:space="preserve">   death camp    </w:t>
      </w:r>
      <w:r>
        <w:t xml:space="preserve">   concentration camp    </w:t>
      </w:r>
      <w:r>
        <w:t xml:space="preserve">   Corrie Ten Boom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2021-10-11T19:09:42Z</dcterms:created>
  <dcterms:modified xsi:type="dcterms:W3CDTF">2021-10-11T19:09:42Z</dcterms:modified>
</cp:coreProperties>
</file>