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Armed Resistance    </w:t>
      </w:r>
      <w:r>
        <w:t xml:space="preserve">   Auschwitz-Birkenau    </w:t>
      </w:r>
      <w:r>
        <w:t xml:space="preserve">   Dachau    </w:t>
      </w:r>
      <w:r>
        <w:t xml:space="preserve">   Eugenics Movement    </w:t>
      </w:r>
      <w:r>
        <w:t xml:space="preserve">   Final Solution    </w:t>
      </w:r>
      <w:r>
        <w:t xml:space="preserve">   First Century    </w:t>
      </w:r>
      <w:r>
        <w:t xml:space="preserve">   Genocide    </w:t>
      </w:r>
      <w:r>
        <w:t xml:space="preserve">   Georg elser    </w:t>
      </w:r>
      <w:r>
        <w:t xml:space="preserve">   January Nineteen forty-five    </w:t>
      </w:r>
      <w:r>
        <w:t xml:space="preserve">   Joseph Mengele    </w:t>
      </w:r>
      <w:r>
        <w:t xml:space="preserve">   May Nineteen forty-five    </w:t>
      </w:r>
      <w:r>
        <w:t xml:space="preserve">   Nineteen fourty-four    </w:t>
      </w:r>
      <w:r>
        <w:t xml:space="preserve">   Nineteen thirty-three    </w:t>
      </w:r>
      <w:r>
        <w:t xml:space="preserve">   Star of David    </w:t>
      </w:r>
      <w:r>
        <w:t xml:space="preserve">   The White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2021-10-11T19:09:47Z</dcterms:created>
  <dcterms:modified xsi:type="dcterms:W3CDTF">2021-10-11T19:09:47Z</dcterms:modified>
</cp:coreProperties>
</file>