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Holodomor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STARVATION    </w:t>
      </w:r>
      <w:r>
        <w:t xml:space="preserve">   GENOCIDE    </w:t>
      </w:r>
      <w:r>
        <w:t xml:space="preserve">   BRIGADES    </w:t>
      </w:r>
      <w:r>
        <w:t xml:space="preserve">   FAMINE    </w:t>
      </w:r>
      <w:r>
        <w:t xml:space="preserve">   COLLECTIVIZATION    </w:t>
      </w:r>
      <w:r>
        <w:t xml:space="preserve">   SUBKULAK    </w:t>
      </w:r>
      <w:r>
        <w:t xml:space="preserve">   DEKULAKIZATION    </w:t>
      </w:r>
      <w:r>
        <w:t xml:space="preserve">   KULAK    </w:t>
      </w:r>
      <w:r>
        <w:t xml:space="preserve">   UKRAINE    </w:t>
      </w:r>
      <w:r>
        <w:t xml:space="preserve">   FAIRNESS    </w:t>
      </w:r>
      <w:r>
        <w:t xml:space="preserve">   REMEMBER    </w:t>
      </w:r>
      <w:r>
        <w:t xml:space="preserve">   HOLODOMOR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Holodomor</dc:title>
  <dcterms:created xsi:type="dcterms:W3CDTF">2021-10-11T19:08:40Z</dcterms:created>
  <dcterms:modified xsi:type="dcterms:W3CDTF">2021-10-11T19:08:40Z</dcterms:modified>
</cp:coreProperties>
</file>