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Holy Ghost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Holy Ghost will bring all things to your  __________. (John 14:26)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Holy ghost shall _______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Holy Ghost shall ______ you all things (John 14:26)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Spirit of ______ is another name for the Holy Ghost (John 14:17)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Holy Ghost shall not speak of ________, but what he hears from the Father and the Son (John 16:13)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Because the Holy Ghost is a spirit, the world ______ him not (John 14:17)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Holy Ghost is come, he will reprove the world of _____, and of righteousness, and of judgement (John 16:8)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Because the Holy Ghost is a spirit, he ________ with you, and shall be in you (John 14:17)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Holy Ghost's main purposes is to  _______ of Jesus Christ (John 15:26)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Holy Ghost will shew you things to _____ (John 16:13)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the Holy Ghost (John 16:7)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Holy Ghost will ______ you into all truth (John 16:13)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Holy Ghost may ________ with you forever. (John 14:16)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Holy Ghost</dc:title>
  <dcterms:created xsi:type="dcterms:W3CDTF">2021-10-11T19:10:29Z</dcterms:created>
  <dcterms:modified xsi:type="dcterms:W3CDTF">2021-10-11T19:10:29Z</dcterms:modified>
</cp:coreProperties>
</file>