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#3 Unite the gospel with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learn by the Holy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fundamental way to have the gospel be our foundation: Deepen our understanding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#2 focus on the ordinances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need to focus on ___the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receive____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receive by the spirit intend to___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is the___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to be fully converted to his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teacher is____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Ghost</dc:title>
  <dcterms:created xsi:type="dcterms:W3CDTF">2021-10-11T19:09:05Z</dcterms:created>
  <dcterms:modified xsi:type="dcterms:W3CDTF">2021-10-11T19:09:05Z</dcterms:modified>
</cp:coreProperties>
</file>