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Holy Ghost as Your Companion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Companionship    </w:t>
      </w:r>
      <w:r>
        <w:t xml:space="preserve">   Constant help    </w:t>
      </w:r>
      <w:r>
        <w:t xml:space="preserve">   Protection    </w:t>
      </w:r>
      <w:r>
        <w:t xml:space="preserve">   Faith    </w:t>
      </w:r>
      <w:r>
        <w:t xml:space="preserve">   Guidance    </w:t>
      </w:r>
      <w:r>
        <w:t xml:space="preserve">   Commandments    </w:t>
      </w:r>
      <w:r>
        <w:t xml:space="preserve">   Sacrament    </w:t>
      </w:r>
      <w:r>
        <w:t xml:space="preserve">   Live Worthy    </w:t>
      </w:r>
      <w:r>
        <w:t xml:space="preserve">   Promise    </w:t>
      </w:r>
      <w:r>
        <w:t xml:space="preserve">   Baptized    </w:t>
      </w:r>
      <w:r>
        <w:t xml:space="preserve">   Determination    </w:t>
      </w:r>
      <w:r>
        <w:t xml:space="preserve">   Desire    </w:t>
      </w:r>
      <w:r>
        <w:t xml:space="preserve">   Spirit    </w:t>
      </w:r>
      <w:r>
        <w:t xml:space="preserve">   Holy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Ghost as Your Companion</dc:title>
  <dcterms:created xsi:type="dcterms:W3CDTF">2021-10-11T19:08:36Z</dcterms:created>
  <dcterms:modified xsi:type="dcterms:W3CDTF">2021-10-11T19:08:36Z</dcterms:modified>
</cp:coreProperties>
</file>