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ruler in the area now known as the Holy Land at the time of Jesus and eventually sentenced Jesus to be crucifixed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group who hated the Romans and believed Palestine was a gift from God to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of law for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Jesus was put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worship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leaders of the synagogues but not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Jesus grew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people who avoided corruption by living in remote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 area was like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Christianity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 priests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chosen one sent by God to deliver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religion in what is now known as the holy land at the time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Land</dc:title>
  <dcterms:created xsi:type="dcterms:W3CDTF">2021-10-11T19:09:02Z</dcterms:created>
  <dcterms:modified xsi:type="dcterms:W3CDTF">2021-10-11T19:09:02Z</dcterms:modified>
</cp:coreProperties>
</file>