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known as Khaleelulllah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last and final Prophet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given the Taurat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tested with a great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sent to a group of people called Thamud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father was ordered to Sacrifice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test he stayed in the belly of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given magnificent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 son of Prophet Ibrahim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the first Prophet of Allah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richest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guardian of Maryam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12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ordered to build an Ark as protection against 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brother of Prophet Musa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only Prophet that will return to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sent to a group of people called 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given the Zabur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Prophets</dc:title>
  <dcterms:created xsi:type="dcterms:W3CDTF">2021-10-11T19:08:38Z</dcterms:created>
  <dcterms:modified xsi:type="dcterms:W3CDTF">2021-10-11T19:08:38Z</dcterms:modified>
</cp:coreProperties>
</file>