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SPRITANS    </w:t>
      </w:r>
      <w:r>
        <w:t xml:space="preserve">   PENTECOST    </w:t>
      </w:r>
      <w:r>
        <w:t xml:space="preserve">   CHARISM    </w:t>
      </w:r>
      <w:r>
        <w:t xml:space="preserve">   FORTITUDE    </w:t>
      </w:r>
      <w:r>
        <w:t xml:space="preserve">   KNOWLEDGE    </w:t>
      </w:r>
      <w:r>
        <w:t xml:space="preserve">   UNDERSTANDING    </w:t>
      </w:r>
      <w:r>
        <w:t xml:space="preserve">   FEAR OF THE LORD    </w:t>
      </w:r>
      <w:r>
        <w:t xml:space="preserve">   WISDOM    </w:t>
      </w:r>
      <w:r>
        <w:t xml:space="preserve">   COUNSEL    </w:t>
      </w:r>
      <w:r>
        <w:t xml:space="preserve">   HOLY SPIRIT    </w:t>
      </w:r>
      <w:r>
        <w:t xml:space="preserve">   EVANGALIST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</dc:title>
  <dcterms:created xsi:type="dcterms:W3CDTF">2021-10-11T19:09:48Z</dcterms:created>
  <dcterms:modified xsi:type="dcterms:W3CDTF">2021-10-11T19:09:48Z</dcterms:modified>
</cp:coreProperties>
</file>