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 1:2  And the Spirit of God moved upon the face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Spirit descended like a dove at Jesus'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Spirit _______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Spirit is a spirit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Spirit was a key part of Jesus'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Holy Spirit worked through the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Cloven tongues like as fire sat upon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you being _____ by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Spirit was on the _____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_______ against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sent the Holy Spirit as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God, Jesus, and Holy Spirit since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Spirit ________ for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</dc:title>
  <dcterms:created xsi:type="dcterms:W3CDTF">2021-10-11T19:10:03Z</dcterms:created>
  <dcterms:modified xsi:type="dcterms:W3CDTF">2021-10-11T19:10:03Z</dcterms:modified>
</cp:coreProperties>
</file>