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Spirit live? In _________ (Acts 2:38)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gives help or advice (John 14:15)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said the Spirit would give believers _______ (acts 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 is with 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product (fruit) of the Spirit in me is (Galatians 5:22-23)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Brings to our mind God things. (John 14:26)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 is unseen (John 14:17)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(fruit) of the Spirit in me is (Galatians 5:22-23)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 helps us learn (John 14:26)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 of ______ (John 14:17)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Convicts us, or lets us know when we do something ________ (John 16:8)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 (fruit) of the Spirit in me is (Galatians 5:22-23)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 (fruit) of the Spirit in me is (Galatians 5:22-23)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the Spirit God gave us does not make us ______, but gives us power, love and self-discipline. (2 Timothy 1:7) 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counselor    </w:t>
      </w:r>
      <w:r>
        <w:t xml:space="preserve">   truth    </w:t>
      </w:r>
      <w:r>
        <w:t xml:space="preserve">   invisible    </w:t>
      </w:r>
      <w:r>
        <w:t xml:space="preserve">   believers    </w:t>
      </w:r>
      <w:r>
        <w:t xml:space="preserve">   Teacher    </w:t>
      </w:r>
      <w:r>
        <w:t xml:space="preserve">   remind    </w:t>
      </w:r>
      <w:r>
        <w:t xml:space="preserve">   forever    </w:t>
      </w:r>
      <w:r>
        <w:t xml:space="preserve">   wrong    </w:t>
      </w:r>
      <w:r>
        <w:t xml:space="preserve">   timid    </w:t>
      </w:r>
      <w:r>
        <w:t xml:space="preserve">   selfcontrol    </w:t>
      </w:r>
      <w:r>
        <w:t xml:space="preserve">   love    </w:t>
      </w:r>
      <w:r>
        <w:t xml:space="preserve">   joy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</dc:title>
  <dcterms:created xsi:type="dcterms:W3CDTF">2021-10-11T19:10:12Z</dcterms:created>
  <dcterms:modified xsi:type="dcterms:W3CDTF">2021-10-11T19:10:12Z</dcterms:modified>
</cp:coreProperties>
</file>