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Philippians 1:4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Philippians 4:5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16:33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Hebrews 11:1-3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Acts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Ezekiel 10:3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23:6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John 4:8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Baruch 2:27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 8:25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9:25 (fruit of the spirit seen in Galatians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3:11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2021-10-11T19:10:26Z</dcterms:created>
  <dcterms:modified xsi:type="dcterms:W3CDTF">2021-10-11T19:10:26Z</dcterms:modified>
</cp:coreProperties>
</file>