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signs that follow believers (Mark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King lay naked prophesying (1 Samuel 19 v 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baptizer in the Holy Spirit? (John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Roman Officer to be filled with the Holy Spirit (Acts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fruit of the Holy Spirit (Galatians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 said that the people needed to do 2 things to receive the Holy Spirit this was one of them (Acts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received the Holy Spirit by laying on of hands (Acts 8 v 14-25)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said that people needed to do 2 things to receive the Holy Spirit this was one of them (Acts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last days who will the Holy Spirit be poured out on (3-5) (Acts 2)?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form did the Holy Spirit descend on Jesus (Luke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Paul ask believers if they had received the Holy Spirit yet (Acts 19 v 1-5)?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onlookers think had happened to the disciples on the day of Pentecost?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Gifts of the Spirit (1 Corinthians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signs that the Holy Spirit had arrived (Acts 2 v 1 - 5)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Spirit</dc:title>
  <dcterms:created xsi:type="dcterms:W3CDTF">2021-10-11T19:10:31Z</dcterms:created>
  <dcterms:modified xsi:type="dcterms:W3CDTF">2021-10-11T19:10:31Z</dcterms:modified>
</cp:coreProperties>
</file>