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Holy Spirit Came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will the Holy Spirit convict us of? John 16:8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will the Holy Spirit do for us? John 14:26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will the Holy Spirit guide us? John 16:13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thing  the Holy Spirit will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the Holy Spirit help men speak for God? 2 Peter 1:21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Holy Spirit do in our weakness? Romans 8:26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Jesus promise to send to us? John 16:7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will the Holy Spirit honor God? John 16:14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else will the Holy Spirit convict us? John 16:8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does the Holy Spirit help in our weakness? Romans 8:26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work of the Holy Spirit? John 16:13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thing the Holy Spirit will convict us? John 16:8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would the Holy Spirit do when He comes to us? John 16:8convict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Holy Spirit Came</dc:title>
  <dcterms:created xsi:type="dcterms:W3CDTF">2021-10-11T19:09:04Z</dcterms:created>
  <dcterms:modified xsi:type="dcterms:W3CDTF">2021-10-11T19:09:04Z</dcterms:modified>
</cp:coreProperties>
</file>