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 and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pray for the needs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we should pray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God answers our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exalt and give God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thank God for all he has already given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receive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"perfect prayer" 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and listening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adore God and acknowledge our dependence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in the Bible that we have been set apart as children of God,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pray for 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heart, where God speaks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Person of the Trinity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and Prayer</dc:title>
  <dcterms:created xsi:type="dcterms:W3CDTF">2021-10-11T19:10:16Z</dcterms:created>
  <dcterms:modified xsi:type="dcterms:W3CDTF">2021-10-11T19:10:16Z</dcterms:modified>
</cp:coreProperties>
</file>