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Holy Spirit</w:t>
      </w:r>
    </w:p>
    <w:p>
      <w:pPr>
        <w:pStyle w:val="Questions"/>
      </w:pPr>
      <w:r>
        <w:t xml:space="preserve">1. SPNCETEOT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POESTALS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SIOMDW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TENGNDUARSDNI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ECOLUSN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IROEFDTUT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KWGDELONE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PEIYT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ERAF OF THE RLDO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IFER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VEDO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Spirit</dc:title>
  <dcterms:created xsi:type="dcterms:W3CDTF">2021-10-11T19:09:11Z</dcterms:created>
  <dcterms:modified xsi:type="dcterms:W3CDTF">2021-10-11T19:09:11Z</dcterms:modified>
</cp:coreProperties>
</file>