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Holy Tape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Still Love ME    </w:t>
      </w:r>
      <w:r>
        <w:t xml:space="preserve">   God Bless    </w:t>
      </w:r>
      <w:r>
        <w:t xml:space="preserve">   Apply Pressure    </w:t>
      </w:r>
      <w:r>
        <w:t xml:space="preserve">   Convert For ME    </w:t>
      </w:r>
      <w:r>
        <w:t xml:space="preserve">   love is the reason    </w:t>
      </w:r>
      <w:r>
        <w:t xml:space="preserve">   STANDING Ovation    </w:t>
      </w:r>
      <w:r>
        <w:t xml:space="preserve">   LAST SUPPER    </w:t>
      </w:r>
      <w:r>
        <w:t xml:space="preserve">   RAP GAVE ME PURPOSE    </w:t>
      </w:r>
      <w:r>
        <w:t xml:space="preserve">   HERE I GO AGIAN    </w:t>
      </w:r>
      <w:r>
        <w:t xml:space="preserve">   HOLY TAPE    </w:t>
      </w:r>
      <w:r>
        <w:t xml:space="preserve">   Kendell    </w:t>
      </w:r>
      <w:r>
        <w:t xml:space="preserve">   Messiah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Tape</dc:title>
  <dcterms:created xsi:type="dcterms:W3CDTF">2021-10-11T19:10:29Z</dcterms:created>
  <dcterms:modified xsi:type="dcterms:W3CDTF">2021-10-11T19:10:29Z</dcterms:modified>
</cp:coreProperties>
</file>