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Holy Trinity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DOVE    </w:t>
      </w:r>
      <w:r>
        <w:t xml:space="preserve">   MYSTERY    </w:t>
      </w:r>
      <w:r>
        <w:t xml:space="preserve">   GOD    </w:t>
      </w:r>
      <w:r>
        <w:t xml:space="preserve">   JESUS    </w:t>
      </w:r>
      <w:r>
        <w:t xml:space="preserve">   CHURCH    </w:t>
      </w:r>
      <w:r>
        <w:t xml:space="preserve">   HOLY SPIRIT    </w:t>
      </w:r>
      <w:r>
        <w:t xml:space="preserve">   SON    </w:t>
      </w:r>
      <w:r>
        <w:t xml:space="preserve">   FATHER    </w:t>
      </w:r>
      <w:r>
        <w:t xml:space="preserve">   UNITY    </w:t>
      </w:r>
      <w:r>
        <w:t xml:space="preserve">   THREE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Holy Trinity</dc:title>
  <dcterms:created xsi:type="dcterms:W3CDTF">2021-10-11T19:09:18Z</dcterms:created>
  <dcterms:modified xsi:type="dcterms:W3CDTF">2021-10-11T19:09:18Z</dcterms:modified>
</cp:coreProperties>
</file>