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Holy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Beowulf    </w:t>
      </w:r>
      <w:r>
        <w:t xml:space="preserve">   Epic    </w:t>
      </w:r>
      <w:r>
        <w:t xml:space="preserve">   Danes    </w:t>
      </w:r>
      <w:r>
        <w:t xml:space="preserve">   Geats    </w:t>
      </w:r>
      <w:r>
        <w:t xml:space="preserve">   Loathsome    </w:t>
      </w:r>
      <w:r>
        <w:t xml:space="preserve">   Massive    </w:t>
      </w:r>
      <w:r>
        <w:t xml:space="preserve">   Unferth    </w:t>
      </w:r>
      <w:r>
        <w:t xml:space="preserve">   Writhing    </w:t>
      </w:r>
      <w:r>
        <w:t xml:space="preserve">   Wayland    </w:t>
      </w:r>
      <w:r>
        <w:t xml:space="preserve">   Purge    </w:t>
      </w:r>
      <w:r>
        <w:t xml:space="preserve">   Higlac    </w:t>
      </w:r>
      <w:r>
        <w:t xml:space="preserve">   Mail    </w:t>
      </w:r>
      <w:r>
        <w:t xml:space="preserve">   Solace    </w:t>
      </w:r>
      <w:r>
        <w:t xml:space="preserve">   Reparation    </w:t>
      </w:r>
      <w:r>
        <w:t xml:space="preserve">   Herot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Holy Word Search </dc:title>
  <dcterms:created xsi:type="dcterms:W3CDTF">2021-10-11T19:08:42Z</dcterms:created>
  <dcterms:modified xsi:type="dcterms:W3CDTF">2021-10-11T19:08:42Z</dcterms:modified>
</cp:coreProperties>
</file>