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Holy Word (search)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Obadiah    </w:t>
      </w:r>
      <w:r>
        <w:t xml:space="preserve">   Joel    </w:t>
      </w:r>
      <w:r>
        <w:t xml:space="preserve">   Hosea    </w:t>
      </w:r>
      <w:r>
        <w:t xml:space="preserve">   Ezekiel    </w:t>
      </w:r>
      <w:r>
        <w:t xml:space="preserve">   Jeremiah    </w:t>
      </w:r>
      <w:r>
        <w:t xml:space="preserve">   Isaiah    </w:t>
      </w:r>
      <w:r>
        <w:t xml:space="preserve">   Joshua    </w:t>
      </w:r>
      <w:r>
        <w:t xml:space="preserve">   Leviticus    </w:t>
      </w:r>
      <w:r>
        <w:t xml:space="preserve">   Exodus    </w:t>
      </w:r>
      <w:r>
        <w:t xml:space="preserve">   Malachi    </w:t>
      </w:r>
      <w:r>
        <w:t xml:space="preserve">   Zechariah    </w:t>
      </w:r>
      <w:r>
        <w:t xml:space="preserve">   Haggai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Word (search)</dc:title>
  <dcterms:created xsi:type="dcterms:W3CDTF">2021-10-11T19:08:49Z</dcterms:created>
  <dcterms:modified xsi:type="dcterms:W3CDTF">2021-10-11T19:08:49Z</dcterms:modified>
</cp:coreProperties>
</file>