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one flesh    </w:t>
      </w:r>
      <w:r>
        <w:t xml:space="preserve">   God    </w:t>
      </w:r>
      <w:r>
        <w:t xml:space="preserve">   for life    </w:t>
      </w:r>
      <w:r>
        <w:t xml:space="preserve">   wife    </w:t>
      </w:r>
      <w:r>
        <w:t xml:space="preserve">   husband    </w:t>
      </w:r>
      <w:r>
        <w:t xml:space="preserve">   Eve    </w:t>
      </w:r>
      <w:r>
        <w:t xml:space="preserve">   Adam    </w:t>
      </w:r>
      <w:r>
        <w:t xml:space="preserve">   Garden of Eden    </w:t>
      </w:r>
      <w:r>
        <w:t xml:space="preserve">   home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</dc:title>
  <dcterms:created xsi:type="dcterms:W3CDTF">2021-10-11T19:08:32Z</dcterms:created>
  <dcterms:modified xsi:type="dcterms:W3CDTF">2021-10-11T19:08:32Z</dcterms:modified>
</cp:coreProperties>
</file>