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Home Front During WW1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submarine sinks the passenger liner lusitania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spying to acquire government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American Jewish Joint Distribution Committee raised _ _ _ _ _ _ _ _ _ _ in relief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encouraged families to conserve food and grow their own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11,000 _ _ _ _ women served by the end of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12,000 _ _ _ _ _ _   _ _ _ _ _ _ _ _  served in the armed forced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_, _ _ _ puerto ricans served in the armed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Sedition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100,000 Mexicans migrated into the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_, _ _ _ Americans died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began to _ _ _ _ _ _ _ because of the war of the war </w:t>
            </w:r>
          </w:p>
        </w:tc>
      </w:tr>
    </w:tbl>
    <w:p>
      <w:pPr>
        <w:pStyle w:val="WordBankMedium"/>
      </w:pPr>
      <w:r>
        <w:t xml:space="preserve">   victory gardens     </w:t>
      </w:r>
      <w:r>
        <w:t xml:space="preserve">   navy    </w:t>
      </w:r>
      <w:r>
        <w:t xml:space="preserve">   migrate     </w:t>
      </w:r>
      <w:r>
        <w:t xml:space="preserve">   espionage     </w:t>
      </w:r>
      <w:r>
        <w:t xml:space="preserve">   1918    </w:t>
      </w:r>
      <w:r>
        <w:t xml:space="preserve">   50,000    </w:t>
      </w:r>
      <w:r>
        <w:t xml:space="preserve">   native americans     </w:t>
      </w:r>
      <w:r>
        <w:t xml:space="preserve">   20,000    </w:t>
      </w:r>
      <w:r>
        <w:t xml:space="preserve">   $63 million    </w:t>
      </w:r>
      <w:r>
        <w:t xml:space="preserve">   southwest    </w:t>
      </w:r>
      <w:r>
        <w:t xml:space="preserve">   may 4th, 1915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 Front During WW1 Crossword </dc:title>
  <dcterms:created xsi:type="dcterms:W3CDTF">2021-10-11T19:09:02Z</dcterms:created>
  <dcterms:modified xsi:type="dcterms:W3CDTF">2021-10-11T19:09:02Z</dcterms:modified>
</cp:coreProperties>
</file>