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Homefront During WWII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Over 6 _____ women worked in factories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 the help of women, production of aircrafts, ships, tanks, etc _____ between 1939 and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Red stamps were for meat, and butter; blue stamps were for canned goods; other stamps could be used to buy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 became a part of everyday life because they lived with price controls and shortages of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Similar to today, women did not get _____ pay for doing the same work as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Virtually _____ employment was achieved during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Expresses the health of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did the US portray their enemies in propganda?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values did the government try to promote?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_____ GDP is nominal GDP and strips effects of inflation.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Purchase War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Open-hearth furnaces needed a 50/50 mixture of pig iron and scrap to produce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Rationing was used to ensure troops had supplies and to prevent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It was a misconception that women were _____ of manual and technical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Propoganda is ______ information, and appeals to the viewer's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______ gardens were used to supplement food stores during WWII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"Rosie the Riveter" became the "revised image of the _____idea"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Community Facilities Act of 1942 included the first government _______ facilities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need for workers led manufacturers to hire _____, teenagers, the aged, and minorities.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Aircrafts, engines, tanks, and munitions were produced on the _________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Children would collect cans, pots, pans, and old metal toys in _____ for community scrap drives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Victory _____ contained such vegetables as beans, cabbage, beets, broccoli, carrots, and cucumbers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 spending jumped from $1.5 billion in 1940 to $81 billion in1945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government proposed _______ to limit the gas being used by civilians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Manufacturers retooled their plants to produce _______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After the war most women wanted to _____ their jobs.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Propoganda was first used in the 17th century by the _____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Victory gardens were planted in small plots in yards, or large _____ lots and parks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Homefront During WWII</dc:title>
  <dcterms:created xsi:type="dcterms:W3CDTF">2021-10-11T19:08:46Z</dcterms:created>
  <dcterms:modified xsi:type="dcterms:W3CDTF">2021-10-11T19:08:46Z</dcterms:modified>
</cp:coreProperties>
</file>