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Homeless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hungry    </w:t>
      </w:r>
      <w:r>
        <w:t xml:space="preserve">   sad    </w:t>
      </w:r>
      <w:r>
        <w:t xml:space="preserve">   Mental - illness    </w:t>
      </w:r>
      <w:r>
        <w:t xml:space="preserve">   Lonely    </w:t>
      </w:r>
      <w:r>
        <w:t xml:space="preserve">   homeless    </w:t>
      </w:r>
      <w:r>
        <w:t xml:space="preserve">   Unhappy    </w:t>
      </w:r>
      <w:r>
        <w:t xml:space="preserve">   Beg    </w:t>
      </w:r>
      <w:r>
        <w:t xml:space="preserve">   Sick    </w:t>
      </w:r>
      <w:r>
        <w:t xml:space="preserve">   Alcohol    </w:t>
      </w:r>
      <w:r>
        <w:t xml:space="preserve">   Drugs    </w:t>
      </w:r>
      <w:r>
        <w:t xml:space="preserve">   Money    </w:t>
      </w:r>
      <w:r>
        <w:t xml:space="preserve">   Street    </w:t>
      </w:r>
      <w:r>
        <w:t xml:space="preserve">   Cold    </w:t>
      </w:r>
      <w:r>
        <w:t xml:space="preserve">   Shelter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Homeless </dc:title>
  <dcterms:created xsi:type="dcterms:W3CDTF">2021-10-11T19:09:20Z</dcterms:created>
  <dcterms:modified xsi:type="dcterms:W3CDTF">2021-10-11T19:09:20Z</dcterms:modified>
</cp:coreProperties>
</file>