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Homestead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the ____________ of land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your _________________ are approved pay a small registration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Ranchers could purchase the extra ____________ they needed for $1.25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Rebuilt the economy after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had to purchase tools, seed, and livestock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homesteaders turned _______________________ land of the west into farmland....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The region became known as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______________________ did not fix poverty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wanted to build a _______________ across the counry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Owning a ____________ required four times the land the government gave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Homestead Act</dc:title>
  <dcterms:created xsi:type="dcterms:W3CDTF">2021-10-11T19:08:39Z</dcterms:created>
  <dcterms:modified xsi:type="dcterms:W3CDTF">2021-10-11T19:08:39Z</dcterms:modified>
</cp:coreProperties>
</file>