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Homesteaders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 from Russia brought Turkey Red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their main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 Act gave people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used this tool to bust up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settlers lived on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_________________ invented barbed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Americans were forced to move to____________________.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farmed on the prairie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destroyed their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Plains came to be called "America's 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 on the land for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settlers were immigrates from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who signed the homestead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sod house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homestead    </w:t>
      </w:r>
      <w:r>
        <w:t xml:space="preserve">   settlers    </w:t>
      </w:r>
      <w:r>
        <w:t xml:space="preserve">   Immigrates    </w:t>
      </w:r>
      <w:r>
        <w:t xml:space="preserve">   Europe    </w:t>
      </w:r>
      <w:r>
        <w:t xml:space="preserve">   sodbusters    </w:t>
      </w:r>
      <w:r>
        <w:t xml:space="preserve">   plow    </w:t>
      </w:r>
      <w:r>
        <w:t xml:space="preserve">   prairie    </w:t>
      </w:r>
      <w:r>
        <w:t xml:space="preserve">   Wheat    </w:t>
      </w:r>
      <w:r>
        <w:t xml:space="preserve">   breadbasket    </w:t>
      </w:r>
      <w:r>
        <w:t xml:space="preserve">   soddy    </w:t>
      </w:r>
      <w:r>
        <w:t xml:space="preserve">   Glidden    </w:t>
      </w:r>
      <w:r>
        <w:t xml:space="preserve">   grasshoppers    </w:t>
      </w:r>
      <w:r>
        <w:t xml:space="preserve">   Oklahoma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Homesteaders</dc:title>
  <dcterms:created xsi:type="dcterms:W3CDTF">2021-10-11T19:09:51Z</dcterms:created>
  <dcterms:modified xsi:type="dcterms:W3CDTF">2021-10-11T19:09:51Z</dcterms:modified>
</cp:coreProperties>
</file>