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Homework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of sock did Brenton get everyone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game does Sam play with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sheriff's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this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are the students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homework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Pierced her belly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does Sam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Judy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Homework Machine</dc:title>
  <dcterms:created xsi:type="dcterms:W3CDTF">2021-12-11T03:36:31Z</dcterms:created>
  <dcterms:modified xsi:type="dcterms:W3CDTF">2021-12-11T03:36:31Z</dcterms:modified>
</cp:coreProperties>
</file>