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Homework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code name for the homework machine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Ballistic device used to launch projectiles a great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topic you learn about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steep-sided canyon in Arizona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 not everyone can know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person who teaches kids in 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Acquiring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Electronic device to help you do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school assignment done at ones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sixth largest state in america</w:t>
            </w:r>
          </w:p>
        </w:tc>
      </w:tr>
    </w:tbl>
    <w:p>
      <w:pPr>
        <w:pStyle w:val="WordBankLarge"/>
      </w:pPr>
      <w:r>
        <w:t xml:space="preserve">   Grand Canyon    </w:t>
      </w:r>
      <w:r>
        <w:t xml:space="preserve">   Homework    </w:t>
      </w:r>
      <w:r>
        <w:t xml:space="preserve">   catapult    </w:t>
      </w:r>
      <w:r>
        <w:t xml:space="preserve">   secret    </w:t>
      </w:r>
      <w:r>
        <w:t xml:space="preserve">   Belch    </w:t>
      </w:r>
      <w:r>
        <w:t xml:space="preserve">    Teacher    </w:t>
      </w:r>
      <w:r>
        <w:t xml:space="preserve">   Learning    </w:t>
      </w:r>
      <w:r>
        <w:t xml:space="preserve">   subject    </w:t>
      </w:r>
      <w:r>
        <w:t xml:space="preserve">   Arizona    </w:t>
      </w:r>
      <w:r>
        <w:t xml:space="preserve">   calculator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Homework machine</dc:title>
  <dcterms:created xsi:type="dcterms:W3CDTF">2021-10-11T19:09:00Z</dcterms:created>
  <dcterms:modified xsi:type="dcterms:W3CDTF">2021-10-11T19:09:00Z</dcterms:modified>
</cp:coreProperties>
</file>