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Honest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Mount Rainer    </w:t>
      </w:r>
      <w:r>
        <w:t xml:space="preserve">   Shelby    </w:t>
      </w:r>
      <w:r>
        <w:t xml:space="preserve">   Mugged    </w:t>
      </w:r>
      <w:r>
        <w:t xml:space="preserve">   Moses lake    </w:t>
      </w:r>
      <w:r>
        <w:t xml:space="preserve">   Seattle    </w:t>
      </w:r>
      <w:r>
        <w:t xml:space="preserve">   Wenatchee    </w:t>
      </w:r>
      <w:r>
        <w:t xml:space="preserve">   Honesty    </w:t>
      </w:r>
      <w:r>
        <w:t xml:space="preserve">   Truth    </w:t>
      </w:r>
      <w:r>
        <w:t xml:space="preserve">   Mark    </w:t>
      </w:r>
      <w:r>
        <w:t xml:space="preserve">   Beau    </w:t>
      </w:r>
      <w:r>
        <w:t xml:space="preserve">   Jessica    </w:t>
      </w:r>
      <w:r>
        <w:t xml:space="preserve">  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Honest Truth</dc:title>
  <dcterms:created xsi:type="dcterms:W3CDTF">2021-10-11T19:09:30Z</dcterms:created>
  <dcterms:modified xsi:type="dcterms:W3CDTF">2021-10-11T19:09:30Z</dcterms:modified>
</cp:coreProperties>
</file>