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Honey Bee Mystery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hive    </w:t>
      </w:r>
      <w:r>
        <w:t xml:space="preserve">   queen    </w:t>
      </w:r>
      <w:r>
        <w:t xml:space="preserve">   theories    </w:t>
      </w:r>
      <w:r>
        <w:t xml:space="preserve">   honey    </w:t>
      </w:r>
      <w:r>
        <w:t xml:space="preserve">   farmers    </w:t>
      </w:r>
      <w:r>
        <w:t xml:space="preserve">   apiarists    </w:t>
      </w:r>
      <w:r>
        <w:t xml:space="preserve">   disappear    </w:t>
      </w:r>
      <w:r>
        <w:t xml:space="preserve">   factors    </w:t>
      </w:r>
      <w:r>
        <w:t xml:space="preserve">   pesticides    </w:t>
      </w:r>
      <w:r>
        <w:t xml:space="preserve">   beekeepers    </w:t>
      </w:r>
      <w:r>
        <w:t xml:space="preserve">   scientists    </w:t>
      </w:r>
      <w:r>
        <w:t xml:space="preserve">   pollinating    </w:t>
      </w:r>
      <w:r>
        <w:t xml:space="preserve">   simultaneously    </w:t>
      </w:r>
      <w:r>
        <w:t xml:space="preserve">   Bees    </w:t>
      </w:r>
      <w:r>
        <w:t xml:space="preserve">   Colony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Honey Bee Mystery </dc:title>
  <dcterms:created xsi:type="dcterms:W3CDTF">2021-10-11T19:09:40Z</dcterms:created>
  <dcterms:modified xsi:type="dcterms:W3CDTF">2021-10-11T19:09:40Z</dcterms:modified>
</cp:coreProperties>
</file>