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Honk and Holler Opening Soon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Miracle on 34th street    </w:t>
      </w:r>
      <w:r>
        <w:t xml:space="preserve">   Goodwill    </w:t>
      </w:r>
      <w:r>
        <w:t xml:space="preserve">   Ben-Gay    </w:t>
      </w:r>
      <w:r>
        <w:t xml:space="preserve">   Louis L'Amour    </w:t>
      </w:r>
      <w:r>
        <w:t xml:space="preserve">   Cobweb    </w:t>
      </w:r>
      <w:r>
        <w:t xml:space="preserve">   Sandra Claus    </w:t>
      </w:r>
      <w:r>
        <w:t xml:space="preserve">   Cadillac    </w:t>
      </w:r>
      <w:r>
        <w:t xml:space="preserve">   Nashville Network    </w:t>
      </w:r>
      <w:r>
        <w:t xml:space="preserve">   Western Stars    </w:t>
      </w:r>
      <w:r>
        <w:t xml:space="preserve">   Travis    </w:t>
      </w:r>
      <w:r>
        <w:t xml:space="preserve">   Brenda    </w:t>
      </w:r>
      <w:r>
        <w:t xml:space="preserve">   Denver    </w:t>
      </w:r>
      <w:r>
        <w:t xml:space="preserve">   OB-GYN    </w:t>
      </w:r>
      <w:r>
        <w:t xml:space="preserve">   Batman Mug    </w:t>
      </w:r>
      <w:r>
        <w:t xml:space="preserve">   Molly O    </w:t>
      </w:r>
      <w:r>
        <w:t xml:space="preserve">   Christmas    </w:t>
      </w:r>
      <w:r>
        <w:t xml:space="preserve">   Vena    </w:t>
      </w:r>
      <w:r>
        <w:t xml:space="preserve">   Vietnam    </w:t>
      </w:r>
      <w:r>
        <w:t xml:space="preserve">   Oklahoma    </w:t>
      </w:r>
      <w:r>
        <w:t xml:space="preserve">   Caney Paxton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Honk and Holler Opening Soon Word Search</dc:title>
  <dcterms:created xsi:type="dcterms:W3CDTF">2021-10-11T19:09:33Z</dcterms:created>
  <dcterms:modified xsi:type="dcterms:W3CDTF">2021-10-11T19:09:33Z</dcterms:modified>
</cp:coreProperties>
</file>