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Honk and Holler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Vena bring Chaney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Molly-Os daughter tell her when she was at the Honk and Holler she was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Vena pick up in the middle of the highway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Khan say when he fixes the dish washer " i am a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if sign did the Honk and Holler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person who harassed Vena outside of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Khan show up to be at the cafe'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venna sleep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owner of the Honk and Holler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trophies for in Chaneys bathroom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happend to chaney that put him in a wheel chair. 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dose Chaney open "when the first customer______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Chaneys old hobbie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hopper in the Honk and Holler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Honk and Holler word search</dc:title>
  <dcterms:created xsi:type="dcterms:W3CDTF">2021-10-11T19:09:15Z</dcterms:created>
  <dcterms:modified xsi:type="dcterms:W3CDTF">2021-10-11T19:09:15Z</dcterms:modified>
</cp:coreProperties>
</file>