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Bulbs    </w:t>
      </w:r>
      <w:r>
        <w:t xml:space="preserve">   Contracted Heel    </w:t>
      </w:r>
      <w:r>
        <w:t xml:space="preserve">   Farrier    </w:t>
      </w:r>
      <w:r>
        <w:t xml:space="preserve">   Founder    </w:t>
      </w:r>
      <w:r>
        <w:t xml:space="preserve">   Frog    </w:t>
      </w:r>
      <w:r>
        <w:t xml:space="preserve">   Hoof Knife    </w:t>
      </w:r>
      <w:r>
        <w:t xml:space="preserve">   Hoof Pick    </w:t>
      </w:r>
      <w:r>
        <w:t xml:space="preserve">   Hoof Wall    </w:t>
      </w:r>
      <w:r>
        <w:t xml:space="preserve">   Laminae    </w:t>
      </w:r>
      <w:r>
        <w:t xml:space="preserve">   Laminitis    </w:t>
      </w:r>
      <w:r>
        <w:t xml:space="preserve">   Nippers    </w:t>
      </w:r>
      <w:r>
        <w:t xml:space="preserve">   Pedal Bone    </w:t>
      </w:r>
      <w:r>
        <w:t xml:space="preserve">   Rasp    </w:t>
      </w:r>
      <w:r>
        <w:t xml:space="preserve">   Sole    </w:t>
      </w:r>
      <w:r>
        <w:t xml:space="preserve">   Thrush    </w:t>
      </w:r>
      <w:r>
        <w:t xml:space="preserve">   White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Hoof</dc:title>
  <dcterms:created xsi:type="dcterms:W3CDTF">2021-10-11T19:08:30Z</dcterms:created>
  <dcterms:modified xsi:type="dcterms:W3CDTF">2021-10-11T19:08:30Z</dcterms:modified>
</cp:coreProperties>
</file>