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Pyscho    </w:t>
      </w:r>
      <w:r>
        <w:t xml:space="preserve">   Root Canal    </w:t>
      </w:r>
      <w:r>
        <w:t xml:space="preserve">   Monster    </w:t>
      </w:r>
      <w:r>
        <w:t xml:space="preserve">   Vampire    </w:t>
      </w:r>
      <w:r>
        <w:t xml:space="preserve">   Jack-o'-lantern    </w:t>
      </w:r>
      <w:r>
        <w:t xml:space="preserve">   Ex-Boyfriend    </w:t>
      </w:r>
      <w:r>
        <w:t xml:space="preserve">   Monday    </w:t>
      </w:r>
      <w:r>
        <w:t xml:space="preserve">   Stalker    </w:t>
      </w:r>
      <w:r>
        <w:t xml:space="preserve">   Possessed    </w:t>
      </w:r>
      <w:r>
        <w:t xml:space="preserve">   Nightmare    </w:t>
      </w:r>
      <w:r>
        <w:t xml:space="preserve">   Ex-Girlfriend    </w:t>
      </w:r>
      <w:r>
        <w:t xml:space="preserve">   Mummy    </w:t>
      </w:r>
      <w:r>
        <w:t xml:space="preserve">   Werewolf    </w:t>
      </w:r>
      <w:r>
        <w:t xml:space="preserve">   Frankenstein    </w:t>
      </w:r>
      <w:r>
        <w:t xml:space="preserve">   Noferatu    </w:t>
      </w:r>
      <w:r>
        <w:t xml:space="preserve">   Goblin    </w:t>
      </w:r>
      <w:r>
        <w:t xml:space="preserve">   Ghoul    </w:t>
      </w:r>
      <w:r>
        <w:t xml:space="preserve">   Demon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Horror</dc:title>
  <dcterms:created xsi:type="dcterms:W3CDTF">2021-10-11T19:10:10Z</dcterms:created>
  <dcterms:modified xsi:type="dcterms:W3CDTF">2021-10-11T19:10:10Z</dcterms:modified>
</cp:coreProperties>
</file>