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Horse And His Boy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Aravis    </w:t>
      </w:r>
      <w:r>
        <w:t xml:space="preserve">   Arsheesh    </w:t>
      </w:r>
      <w:r>
        <w:t xml:space="preserve">   Aslan    </w:t>
      </w:r>
      <w:r>
        <w:t xml:space="preserve">   Bree    </w:t>
      </w:r>
      <w:r>
        <w:t xml:space="preserve">   Cor    </w:t>
      </w:r>
      <w:r>
        <w:t xml:space="preserve">   CSLewis    </w:t>
      </w:r>
      <w:r>
        <w:t xml:space="preserve">   Hermit    </w:t>
      </w:r>
      <w:r>
        <w:t xml:space="preserve">   Horse    </w:t>
      </w:r>
      <w:r>
        <w:t xml:space="preserve">   Hwin    </w:t>
      </w:r>
      <w:r>
        <w:t xml:space="preserve">   King Edmund    </w:t>
      </w:r>
      <w:r>
        <w:t xml:space="preserve">   King Lune    </w:t>
      </w:r>
      <w:r>
        <w:t xml:space="preserve">   Narnia    </w:t>
      </w:r>
      <w:r>
        <w:t xml:space="preserve">   PrinceCorin    </w:t>
      </w:r>
      <w:r>
        <w:t xml:space="preserve">   Queen Susan    </w:t>
      </w:r>
      <w:r>
        <w:t xml:space="preserve">   Shasta    </w:t>
      </w:r>
      <w:r>
        <w:t xml:space="preserve">   Tarkaan    </w:t>
      </w:r>
      <w:r>
        <w:t xml:space="preserve">   Traveler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Horse And His Boy</dc:title>
  <dcterms:created xsi:type="dcterms:W3CDTF">2021-10-11T19:10:01Z</dcterms:created>
  <dcterms:modified xsi:type="dcterms:W3CDTF">2021-10-11T19:10:01Z</dcterms:modified>
</cp:coreProperties>
</file>