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Horse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Appaloosa    </w:t>
      </w:r>
      <w:r>
        <w:t xml:space="preserve">   Arabian    </w:t>
      </w:r>
      <w:r>
        <w:t xml:space="preserve">   Brumby    </w:t>
      </w:r>
      <w:r>
        <w:t xml:space="preserve">   Chestnut    </w:t>
      </w:r>
      <w:r>
        <w:t xml:space="preserve">   Fetlock    </w:t>
      </w:r>
      <w:r>
        <w:t xml:space="preserve">   Knabstrupper    </w:t>
      </w:r>
      <w:r>
        <w:t xml:space="preserve">   Lipizzaner    </w:t>
      </w:r>
      <w:r>
        <w:t xml:space="preserve">   Mane    </w:t>
      </w:r>
      <w:r>
        <w:t xml:space="preserve">   Mare    </w:t>
      </w:r>
      <w:r>
        <w:t xml:space="preserve">   Morgan    </w:t>
      </w:r>
      <w:r>
        <w:t xml:space="preserve">   Mustang    </w:t>
      </w:r>
      <w:r>
        <w:t xml:space="preserve">   Muzzle    </w:t>
      </w:r>
      <w:r>
        <w:t xml:space="preserve">   Palomino    </w:t>
      </w:r>
      <w:r>
        <w:t xml:space="preserve">   Quarter horse    </w:t>
      </w:r>
      <w:r>
        <w:t xml:space="preserve">   Stallion    </w:t>
      </w:r>
      <w:r>
        <w:t xml:space="preserve">   Thoroughbred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Horse Wordsearch</dc:title>
  <dcterms:created xsi:type="dcterms:W3CDTF">2021-10-11T19:09:01Z</dcterms:created>
  <dcterms:modified xsi:type="dcterms:W3CDTF">2021-10-11T19:09:01Z</dcterms:modified>
</cp:coreProperties>
</file>