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Horse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Appaloosa    </w:t>
      </w:r>
      <w:r>
        <w:t xml:space="preserve">   Arabian    </w:t>
      </w:r>
      <w:r>
        <w:t xml:space="preserve">   Bridle    </w:t>
      </w:r>
      <w:r>
        <w:t xml:space="preserve">   Clydesdale    </w:t>
      </w:r>
      <w:r>
        <w:t xml:space="preserve">   Dressage    </w:t>
      </w:r>
      <w:r>
        <w:t xml:space="preserve">   Eventing    </w:t>
      </w:r>
      <w:r>
        <w:t xml:space="preserve">   Farrier    </w:t>
      </w:r>
      <w:r>
        <w:t xml:space="preserve">   Fetlock    </w:t>
      </w:r>
      <w:r>
        <w:t xml:space="preserve">   Fresian    </w:t>
      </w:r>
      <w:r>
        <w:t xml:space="preserve">   Gallop    </w:t>
      </w:r>
      <w:r>
        <w:t xml:space="preserve">   Jumping    </w:t>
      </w:r>
      <w:r>
        <w:t xml:space="preserve">   Mane    </w:t>
      </w:r>
      <w:r>
        <w:t xml:space="preserve">   Martingale    </w:t>
      </w:r>
      <w:r>
        <w:t xml:space="preserve">   Pommel    </w:t>
      </w:r>
      <w:r>
        <w:t xml:space="preserve">   Reins    </w:t>
      </w:r>
      <w:r>
        <w:t xml:space="preserve">   Shetland    </w:t>
      </w:r>
      <w:r>
        <w:t xml:space="preserve">   Stirrup    </w:t>
      </w:r>
      <w:r>
        <w:t xml:space="preserve">   Thoroughbred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Horse World</dc:title>
  <dcterms:created xsi:type="dcterms:W3CDTF">2021-10-11T19:10:24Z</dcterms:created>
  <dcterms:modified xsi:type="dcterms:W3CDTF">2021-10-11T19:10:24Z</dcterms:modified>
</cp:coreProperties>
</file>