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bad, unpleasant, or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proceed in a tediously slow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limp and soiled, as with rain or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 or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protagonist introduced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incapable of being counted; countless.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feeling of insignificance, inferiority, subservience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observantly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prince of Archenland; Cor's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derisive; contemptuous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brass, as in sound, color,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a person who scolds; a rebuke; reproof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talk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mannerly; politely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authorized messenger or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not controlled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slender tower, typically part of a mosque, with a balcony from which a muezzin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lessen;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excessively ornate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2021-10-11T19:08:47Z</dcterms:created>
  <dcterms:modified xsi:type="dcterms:W3CDTF">2021-10-11T19:08:47Z</dcterms:modified>
</cp:coreProperties>
</file>