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fisherman at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Tarkheena who helped Aravis.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city that King Lune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dwarf that sprained his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boy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king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war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horseman did Rabadash bring with him to conquer Anvard?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river they came to at the end of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Rabadash turn into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man who was going to marry Aravis?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Shasta and Aravis are trying to get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______Tumnus was the fawn in Tashbaan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king's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Tisroc's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queen at Tashbaan?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girl with the mare?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lion's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lions were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2021-10-11T19:10:15Z</dcterms:created>
  <dcterms:modified xsi:type="dcterms:W3CDTF">2021-10-11T19:10:15Z</dcterms:modified>
</cp:coreProperties>
</file>