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Horse and His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boys or girls dad a god/king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creature is the protector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protector of narnia's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is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the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is The High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they trying to get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is the high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the main horse's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 and His Boy</dc:title>
  <dcterms:created xsi:type="dcterms:W3CDTF">2021-10-11T19:08:52Z</dcterms:created>
  <dcterms:modified xsi:type="dcterms:W3CDTF">2021-10-11T19:08:52Z</dcterms:modified>
</cp:coreProperties>
</file>