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King Lune    </w:t>
      </w:r>
      <w:r>
        <w:t xml:space="preserve">   Rabadash    </w:t>
      </w:r>
      <w:r>
        <w:t xml:space="preserve">   Knight    </w:t>
      </w:r>
      <w:r>
        <w:t xml:space="preserve">   Festival    </w:t>
      </w:r>
      <w:r>
        <w:t xml:space="preserve">   Arsheesh    </w:t>
      </w:r>
      <w:r>
        <w:t xml:space="preserve">   Magician    </w:t>
      </w:r>
      <w:r>
        <w:t xml:space="preserve">   Desert    </w:t>
      </w:r>
      <w:r>
        <w:t xml:space="preserve">   Sallowpad    </w:t>
      </w:r>
      <w:r>
        <w:t xml:space="preserve">   Cair Paravel    </w:t>
      </w:r>
      <w:r>
        <w:t xml:space="preserve">   Tisroc    </w:t>
      </w:r>
      <w:r>
        <w:t xml:space="preserve">   Tumnus    </w:t>
      </w:r>
      <w:r>
        <w:t xml:space="preserve">   Lucy    </w:t>
      </w:r>
      <w:r>
        <w:t xml:space="preserve">   Peter    </w:t>
      </w:r>
      <w:r>
        <w:t xml:space="preserve">   Susan    </w:t>
      </w:r>
      <w:r>
        <w:t xml:space="preserve">   Edmund    </w:t>
      </w:r>
      <w:r>
        <w:t xml:space="preserve">   Narnia    </w:t>
      </w:r>
      <w:r>
        <w:t xml:space="preserve">   Aravis    </w:t>
      </w:r>
      <w:r>
        <w:t xml:space="preserve">   Corin    </w:t>
      </w:r>
      <w:r>
        <w:t xml:space="preserve">   Prince    </w:t>
      </w:r>
      <w:r>
        <w:t xml:space="preserve">   Archenland    </w:t>
      </w:r>
      <w:r>
        <w:t xml:space="preserve">   Calormen    </w:t>
      </w:r>
      <w:r>
        <w:t xml:space="preserve">   Tashbaan    </w:t>
      </w:r>
      <w:r>
        <w:t xml:space="preserve">   Tomb    </w:t>
      </w:r>
      <w:r>
        <w:t xml:space="preserve">   Hwin    </w:t>
      </w:r>
      <w:r>
        <w:t xml:space="preserve">   Bree    </w:t>
      </w:r>
      <w:r>
        <w:t xml:space="preserve">   Shasta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2021-10-11T19:09:20Z</dcterms:created>
  <dcterms:modified xsi:type="dcterms:W3CDTF">2021-10-11T19:09:20Z</dcterms:modified>
</cp:coreProperties>
</file>