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Horse and His Boy</w:t>
      </w:r>
    </w:p>
    <w:p>
      <w:pPr>
        <w:pStyle w:val="Questions"/>
      </w:pPr>
      <w:r>
        <w:t xml:space="preserve">1. ANSLA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HTSSAA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ERBE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NHWI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IANARN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SIAVAR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IGNK DEUDMN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ROC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CRONI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ASNBAHTA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EESHSRAH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AATKNRA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RSTIOC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Horse and His Boy</dc:title>
  <dcterms:created xsi:type="dcterms:W3CDTF">2021-10-11T19:09:26Z</dcterms:created>
  <dcterms:modified xsi:type="dcterms:W3CDTF">2021-10-11T19:09:26Z</dcterms:modified>
</cp:coreProperties>
</file>