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feisty young girl who ran away with Hwin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talking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Shasta always wanted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Edmands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version of Tarkaan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Narnian charger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 boy who escaped fron his home on a talking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 half goat half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fisherman Shasta grew up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boy Shasta was mistaken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he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man Aravis was supposed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half goat half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King Edmands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Shasta called the cat at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Shasta grew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His Boy</dc:title>
  <dcterms:created xsi:type="dcterms:W3CDTF">2021-10-11T19:09:33Z</dcterms:created>
  <dcterms:modified xsi:type="dcterms:W3CDTF">2021-10-11T19:09:33Z</dcterms:modified>
</cp:coreProperties>
</file>