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Aravis escaped Tashbaan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wanted to get rid of Aravis by marrying her off to an ugly, wealthy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thing Shasta talked with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horse born in Narnia, who fled with Shasta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Hwin was this person's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kings and queens of Narnia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Aravis overheard war plans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King fought Rabadash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Shasta called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King Lune rules and Rabadash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was turned into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Bree and Shasta set out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Shasta grew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 and Corin's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friend Aravis saw in Tashbaan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giant walking next to Shasta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Shasta's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 of Tashbaan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boy who ran away with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Shasta met the black cat</w:t>
            </w:r>
          </w:p>
        </w:tc>
      </w:tr>
    </w:tbl>
    <w:p>
      <w:pPr>
        <w:pStyle w:val="WordBankMedium"/>
      </w:pPr>
      <w:r>
        <w:t xml:space="preserve">   Shasta    </w:t>
      </w:r>
      <w:r>
        <w:t xml:space="preserve">   Bree    </w:t>
      </w:r>
      <w:r>
        <w:t xml:space="preserve">   Prince Corin    </w:t>
      </w:r>
      <w:r>
        <w:t xml:space="preserve">   lion    </w:t>
      </w:r>
      <w:r>
        <w:t xml:space="preserve">   Narnia    </w:t>
      </w:r>
      <w:r>
        <w:t xml:space="preserve">   Rabadash    </w:t>
      </w:r>
      <w:r>
        <w:t xml:space="preserve">   tombs    </w:t>
      </w:r>
      <w:r>
        <w:t xml:space="preserve">   hedgehog    </w:t>
      </w:r>
      <w:r>
        <w:t xml:space="preserve">   Lasaraleen    </w:t>
      </w:r>
      <w:r>
        <w:t xml:space="preserve">   step mother    </w:t>
      </w:r>
      <w:r>
        <w:t xml:space="preserve">   Calormen    </w:t>
      </w:r>
      <w:r>
        <w:t xml:space="preserve">   Anvard    </w:t>
      </w:r>
      <w:r>
        <w:t xml:space="preserve">   Tisroc    </w:t>
      </w:r>
      <w:r>
        <w:t xml:space="preserve">   Tashbaan    </w:t>
      </w:r>
      <w:r>
        <w:t xml:space="preserve">   Aravis    </w:t>
      </w:r>
      <w:r>
        <w:t xml:space="preserve">   Cair Paravel    </w:t>
      </w:r>
      <w:r>
        <w:t xml:space="preserve">   Edmund    </w:t>
      </w:r>
      <w:r>
        <w:t xml:space="preserve">   Arsheesh    </w:t>
      </w:r>
      <w:r>
        <w:t xml:space="preserve">   King Lune    </w:t>
      </w:r>
      <w:r>
        <w:t xml:space="preserve">   water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2021-10-11T19:09:44Z</dcterms:created>
  <dcterms:modified xsi:type="dcterms:W3CDTF">2021-10-11T19:09:44Z</dcterms:modified>
</cp:coreProperties>
</file>